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1435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0062</w:t>
      </w:r>
      <w:r>
        <w:rPr>
          <w:rFonts w:ascii="Times New Roman" w:eastAsia="Times New Roman" w:hAnsi="Times New Roman" w:cs="Times New Roman"/>
          <w:sz w:val="25"/>
          <w:szCs w:val="25"/>
        </w:rPr>
        <w:t>-01-2025</w:t>
      </w:r>
      <w:r>
        <w:rPr>
          <w:rFonts w:ascii="Times New Roman" w:eastAsia="Times New Roman" w:hAnsi="Times New Roman" w:cs="Times New Roman"/>
          <w:sz w:val="25"/>
          <w:szCs w:val="25"/>
        </w:rPr>
        <w:t>-005375-96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60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Бабушкина Дениса Борисовича, </w:t>
      </w:r>
      <w:r>
        <w:rPr>
          <w:rStyle w:val="cat-UserDefinedgrp-38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600"/>
        <w:jc w:val="both"/>
        <w:rPr>
          <w:sz w:val="25"/>
          <w:szCs w:val="25"/>
        </w:rPr>
      </w:pP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00:0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Бабушкин Д.Б.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ХМАО-Югра, г. Сургут, </w:t>
      </w:r>
      <w:r>
        <w:rPr>
          <w:rStyle w:val="cat-UserDefinedgrp-39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законом сро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</w:t>
      </w:r>
      <w:r>
        <w:rPr>
          <w:rFonts w:ascii="Times New Roman" w:eastAsia="Times New Roman" w:hAnsi="Times New Roman" w:cs="Times New Roman"/>
          <w:sz w:val="25"/>
          <w:szCs w:val="25"/>
        </w:rPr>
        <w:t>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86275061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врио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начальника отдела полиции № 2 УМВД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>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лу </w:t>
      </w: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Бабушкин Д.Б.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Бабушкина Д.Б.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Бабушкина Д.Б.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№ 86275061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86 № 386384 от 18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Бабушкина Д.Б.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Бабушкина Д.Б.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Бабушкина Дениса Борисовича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10</w:t>
      </w:r>
      <w:r>
        <w:rPr>
          <w:rFonts w:ascii="Times New Roman" w:eastAsia="Times New Roman" w:hAnsi="Times New Roman" w:cs="Times New Roman"/>
          <w:sz w:val="25"/>
          <w:szCs w:val="25"/>
        </w:rPr>
        <w:t>00 (одна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0412365400695014352520109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1435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0">
    <w:name w:val="cat-UserDefined grp-39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